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Frizell    </w:t>
      </w:r>
      <w:r>
        <w:t xml:space="preserve">   Vaughan    </w:t>
      </w:r>
      <w:r>
        <w:t xml:space="preserve">   Finucane    </w:t>
      </w:r>
      <w:r>
        <w:t xml:space="preserve">   Cordner    </w:t>
      </w:r>
      <w:r>
        <w:t xml:space="preserve">   Verrills    </w:t>
      </w:r>
      <w:r>
        <w:t xml:space="preserve">   Tamou    </w:t>
      </w:r>
      <w:r>
        <w:t xml:space="preserve">   Cronk    </w:t>
      </w:r>
      <w:r>
        <w:t xml:space="preserve">   Keary    </w:t>
      </w:r>
      <w:r>
        <w:t xml:space="preserve">   Jennings    </w:t>
      </w:r>
      <w:r>
        <w:t xml:space="preserve">   Tuivasa-Sheck    </w:t>
      </w:r>
      <w:r>
        <w:t xml:space="preserve">   Addo-Carr    </w:t>
      </w:r>
      <w:r>
        <w:t xml:space="preserve">   Taumalolo    </w:t>
      </w:r>
      <w:r>
        <w:t xml:space="preserve">   Murray    </w:t>
      </w:r>
      <w:r>
        <w:t xml:space="preserve">   Bateman    </w:t>
      </w:r>
      <w:r>
        <w:t xml:space="preserve">   Smith    </w:t>
      </w:r>
      <w:r>
        <w:t xml:space="preserve">   Haas    </w:t>
      </w:r>
      <w:r>
        <w:t xml:space="preserve">   Moses    </w:t>
      </w:r>
      <w:r>
        <w:t xml:space="preserve">   Munster    </w:t>
      </w:r>
      <w:r>
        <w:t xml:space="preserve">   Maumalo    </w:t>
      </w:r>
      <w:r>
        <w:t xml:space="preserve">   Mitchell    </w:t>
      </w:r>
      <w:r>
        <w:t xml:space="preserve">   Tupou    </w:t>
      </w:r>
      <w:r>
        <w:t xml:space="preserve">   Tedesco    </w:t>
      </w:r>
      <w:r>
        <w:t xml:space="preserve">   QLD    </w:t>
      </w:r>
      <w:r>
        <w:t xml:space="preserve">   NSW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</dc:title>
  <dcterms:created xsi:type="dcterms:W3CDTF">2021-10-11T13:29:30Z</dcterms:created>
  <dcterms:modified xsi:type="dcterms:W3CDTF">2021-10-11T13:29:30Z</dcterms:modified>
</cp:coreProperties>
</file>