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NSW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Panthers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Rookie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Roosters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Macey Lahrs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Broncos coach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Storm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known as the Fijian Flyer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Australia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Raiders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Morris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Panthers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Elliot Whitehead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Sharks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Dragons Lock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</dc:title>
  <dcterms:created xsi:type="dcterms:W3CDTF">2021-10-11T13:29:32Z</dcterms:created>
  <dcterms:modified xsi:type="dcterms:W3CDTF">2021-10-11T13:29:32Z</dcterms:modified>
</cp:coreProperties>
</file>