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PANTHERS    </w:t>
      </w:r>
      <w:r>
        <w:t xml:space="preserve">   KNIGHTS    </w:t>
      </w:r>
      <w:r>
        <w:t xml:space="preserve">   COWBOYS    </w:t>
      </w:r>
      <w:r>
        <w:t xml:space="preserve">   TITANS    </w:t>
      </w:r>
      <w:r>
        <w:t xml:space="preserve">   SHARKS    </w:t>
      </w:r>
      <w:r>
        <w:t xml:space="preserve">   WEST TIGERS    </w:t>
      </w:r>
      <w:r>
        <w:t xml:space="preserve">   ST GOEORGE    </w:t>
      </w:r>
      <w:r>
        <w:t xml:space="preserve">   NZ WARRIORS    </w:t>
      </w:r>
      <w:r>
        <w:t xml:space="preserve">   PARRAMATTA EELES    </w:t>
      </w:r>
      <w:r>
        <w:t xml:space="preserve">   BULLDOGS    </w:t>
      </w:r>
      <w:r>
        <w:t xml:space="preserve">   SEA EAGLES    </w:t>
      </w:r>
      <w:r>
        <w:t xml:space="preserve">   CANBERRA RAIDERS    </w:t>
      </w:r>
      <w:r>
        <w:t xml:space="preserve">   BRONCOS    </w:t>
      </w:r>
      <w:r>
        <w:t xml:space="preserve">   STORMS    </w:t>
      </w:r>
      <w:r>
        <w:t xml:space="preserve">   SYDNEY RABBITOHS    </w:t>
      </w:r>
      <w:r>
        <w:t xml:space="preserve">   ROOSTERS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2021-10-11T13:29:35Z</dcterms:created>
  <dcterms:modified xsi:type="dcterms:W3CDTF">2021-10-11T13:29:35Z</dcterms:modified>
</cp:coreProperties>
</file>