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won the Grand final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kicked the winning field goal in the 2015 Grand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hasn't won a premiership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' Blocker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teams are their in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team cheated on the salary recap and got several premierships taken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NRL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cheated on a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does Nick Cotric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Morris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phrase ' The Professors Second Year............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team does Ivan Cleary coach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appears on the Grand final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coach for QLD in the 2016 State of Origin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</dc:title>
  <dcterms:created xsi:type="dcterms:W3CDTF">2021-10-11T13:28:37Z</dcterms:created>
  <dcterms:modified xsi:type="dcterms:W3CDTF">2021-10-11T13:28:37Z</dcterms:modified>
</cp:coreProperties>
</file>