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Ball    </w:t>
      </w:r>
      <w:r>
        <w:t xml:space="preserve">   Broncos    </w:t>
      </w:r>
      <w:r>
        <w:t xml:space="preserve">   Bulldogs    </w:t>
      </w:r>
      <w:r>
        <w:t xml:space="preserve">   Captain    </w:t>
      </w:r>
      <w:r>
        <w:t xml:space="preserve">   Centre    </w:t>
      </w:r>
      <w:r>
        <w:t xml:space="preserve">   Coach    </w:t>
      </w:r>
      <w:r>
        <w:t xml:space="preserve">   Conversion    </w:t>
      </w:r>
      <w:r>
        <w:t xml:space="preserve">   Cowboys    </w:t>
      </w:r>
      <w:r>
        <w:t xml:space="preserve">   Dragons    </w:t>
      </w:r>
      <w:r>
        <w:t xml:space="preserve">   Five-eigth    </w:t>
      </w:r>
      <w:r>
        <w:t xml:space="preserve">   Fullback    </w:t>
      </w:r>
      <w:r>
        <w:t xml:space="preserve">   Halfback    </w:t>
      </w:r>
      <w:r>
        <w:t xml:space="preserve">   Hooker    </w:t>
      </w:r>
      <w:r>
        <w:t xml:space="preserve">   Interchange    </w:t>
      </w:r>
      <w:r>
        <w:t xml:space="preserve">   Knights    </w:t>
      </w:r>
      <w:r>
        <w:t xml:space="preserve">   League    </w:t>
      </w:r>
      <w:r>
        <w:t xml:space="preserve">   Lock    </w:t>
      </w:r>
      <w:r>
        <w:t xml:space="preserve">   Panthers    </w:t>
      </w:r>
      <w:r>
        <w:t xml:space="preserve">   Players    </w:t>
      </w:r>
      <w:r>
        <w:t xml:space="preserve">   Prop    </w:t>
      </w:r>
      <w:r>
        <w:t xml:space="preserve">   Rabbitohs    </w:t>
      </w:r>
      <w:r>
        <w:t xml:space="preserve">   Raiders    </w:t>
      </w:r>
      <w:r>
        <w:t xml:space="preserve">   Roosters    </w:t>
      </w:r>
      <w:r>
        <w:t xml:space="preserve">   Rugby    </w:t>
      </w:r>
      <w:r>
        <w:t xml:space="preserve">   Running    </w:t>
      </w:r>
      <w:r>
        <w:t xml:space="preserve">   Sea eagles    </w:t>
      </w:r>
      <w:r>
        <w:t xml:space="preserve">   Secondrow    </w:t>
      </w:r>
      <w:r>
        <w:t xml:space="preserve">   Sharks    </w:t>
      </w:r>
      <w:r>
        <w:t xml:space="preserve">   Sport    </w:t>
      </w:r>
      <w:r>
        <w:t xml:space="preserve">   Storm    </w:t>
      </w:r>
      <w:r>
        <w:t xml:space="preserve">   Tee    </w:t>
      </w:r>
      <w:r>
        <w:t xml:space="preserve">   Tigers    </w:t>
      </w:r>
      <w:r>
        <w:t xml:space="preserve">   Titans    </w:t>
      </w:r>
      <w:r>
        <w:t xml:space="preserve">   Try    </w:t>
      </w:r>
      <w:r>
        <w:t xml:space="preserve">   Warriors    </w:t>
      </w:r>
      <w:r>
        <w:t xml:space="preserve">   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NRL</dc:title>
  <dcterms:created xsi:type="dcterms:W3CDTF">2021-10-11T13:28:44Z</dcterms:created>
  <dcterms:modified xsi:type="dcterms:W3CDTF">2021-10-11T13:28:44Z</dcterms:modified>
</cp:coreProperties>
</file>