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Broncos    </w:t>
      </w:r>
      <w:r>
        <w:t xml:space="preserve">   Bull Dogs    </w:t>
      </w:r>
      <w:r>
        <w:t xml:space="preserve">   Cowboys    </w:t>
      </w:r>
      <w:r>
        <w:t xml:space="preserve">   Dragons    </w:t>
      </w:r>
      <w:r>
        <w:t xml:space="preserve">   Eels    </w:t>
      </w:r>
      <w:r>
        <w:t xml:space="preserve">   Knights    </w:t>
      </w:r>
      <w:r>
        <w:t xml:space="preserve">   Panthers    </w:t>
      </w:r>
      <w:r>
        <w:t xml:space="preserve">   Rabbitohs    </w:t>
      </w:r>
      <w:r>
        <w:t xml:space="preserve">   Raiders    </w:t>
      </w:r>
      <w:r>
        <w:t xml:space="preserve">   Roosters    </w:t>
      </w:r>
      <w:r>
        <w:t xml:space="preserve">   Sea Eagles    </w:t>
      </w:r>
      <w:r>
        <w:t xml:space="preserve">   Sharks    </w:t>
      </w:r>
      <w:r>
        <w:t xml:space="preserve">   Storm    </w:t>
      </w:r>
      <w:r>
        <w:t xml:space="preserve">   Tigers    </w:t>
      </w:r>
      <w:r>
        <w:t xml:space="preserve">   Titans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</dc:title>
  <dcterms:created xsi:type="dcterms:W3CDTF">2021-10-11T13:28:52Z</dcterms:created>
  <dcterms:modified xsi:type="dcterms:W3CDTF">2021-10-11T13:28:52Z</dcterms:modified>
</cp:coreProperties>
</file>