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brad... for eels (player)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Blake... for raiders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 eagles 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brad... for eels (coach)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NRL rep team starting with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grand final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NRL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 with zero points in Holden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Brookvale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storm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eagles 18 year old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team with zero points in Telstra Premiership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Australias nickname in rep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storm prop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 crossword</dc:title>
  <dcterms:created xsi:type="dcterms:W3CDTF">2021-10-11T13:28:14Z</dcterms:created>
  <dcterms:modified xsi:type="dcterms:W3CDTF">2021-10-11T13:28:14Z</dcterms:modified>
</cp:coreProperties>
</file>