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NRL</w:t>
      </w:r>
    </w:p>
    <w:p>
      <w:pPr>
        <w:pStyle w:val="Questions"/>
      </w:pPr>
      <w:r>
        <w:t xml:space="preserve">1. RNL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TRY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CWYSBOO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SDGRANO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SRVSIOONNCE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AROGMN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FTDLE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DDEA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UKCTOKTOICH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TJ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CTSRORENPO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ASORSRBC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2021-10-11T13:29:12Z</dcterms:created>
  <dcterms:modified xsi:type="dcterms:W3CDTF">2021-10-11T13:29:12Z</dcterms:modified>
</cp:coreProperties>
</file>