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Sydney    </w:t>
      </w:r>
      <w:r>
        <w:t xml:space="preserve">   Brisbane    </w:t>
      </w:r>
      <w:r>
        <w:t xml:space="preserve">   Eels    </w:t>
      </w:r>
      <w:r>
        <w:t xml:space="preserve">   Titans    </w:t>
      </w:r>
      <w:r>
        <w:t xml:space="preserve">   Melbourne    </w:t>
      </w:r>
      <w:r>
        <w:t xml:space="preserve">   Storm    </w:t>
      </w:r>
      <w:r>
        <w:t xml:space="preserve">   Sharks    </w:t>
      </w:r>
      <w:r>
        <w:t xml:space="preserve">   Cronulla    </w:t>
      </w:r>
      <w:r>
        <w:t xml:space="preserve">   Cowlboys    </w:t>
      </w:r>
      <w:r>
        <w:t xml:space="preserve">   Panthers    </w:t>
      </w:r>
      <w:r>
        <w:t xml:space="preserve">   Tigers    </w:t>
      </w:r>
      <w:r>
        <w:t xml:space="preserve">   Dragons    </w:t>
      </w:r>
      <w:r>
        <w:t xml:space="preserve">   Raiders    </w:t>
      </w:r>
      <w:r>
        <w:t xml:space="preserve">   Parramatta    </w:t>
      </w:r>
      <w:r>
        <w:t xml:space="preserve">   manly    </w:t>
      </w:r>
      <w:r>
        <w:t xml:space="preserve">   Rabbitohs    </w:t>
      </w:r>
      <w:r>
        <w:t xml:space="preserve">   Broncos    </w:t>
      </w:r>
      <w:r>
        <w:t xml:space="preserve">   Roosters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teams</dc:title>
  <dcterms:created xsi:type="dcterms:W3CDTF">2021-10-11T13:28:41Z</dcterms:created>
  <dcterms:modified xsi:type="dcterms:W3CDTF">2021-10-11T13:28:41Z</dcterms:modified>
</cp:coreProperties>
</file>