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NRL word scramble</w:t>
      </w:r>
    </w:p>
    <w:p>
      <w:pPr>
        <w:pStyle w:val="Questions"/>
      </w:pPr>
      <w:r>
        <w:t xml:space="preserve">1. CNEOOVRINS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RYT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ARDH RKOW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MTAE KORW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FIEOTO TBSOO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TEUNGHSOS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LAIGIYT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IGONRI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RYEALSP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CACHO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RFFE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TLOFOALB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RNL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ATYEPNL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GLAO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ALOG KKCI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ICKK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STEDENE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ESENADNUQL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ENW UTSOH SWEAL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EUSAQNNELD VS NEW OUSHT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conversion    </w:t>
      </w:r>
      <w:r>
        <w:t xml:space="preserve">   try    </w:t>
      </w:r>
      <w:r>
        <w:t xml:space="preserve">   hard work    </w:t>
      </w:r>
      <w:r>
        <w:t xml:space="preserve">   team work    </w:t>
      </w:r>
      <w:r>
        <w:t xml:space="preserve">   footie boots    </w:t>
      </w:r>
      <w:r>
        <w:t xml:space="preserve">   toughness     </w:t>
      </w:r>
      <w:r>
        <w:t xml:space="preserve">   agility     </w:t>
      </w:r>
      <w:r>
        <w:t xml:space="preserve">   origin     </w:t>
      </w:r>
      <w:r>
        <w:t xml:space="preserve">   team    </w:t>
      </w:r>
      <w:r>
        <w:t xml:space="preserve">   players    </w:t>
      </w:r>
      <w:r>
        <w:t xml:space="preserve">   coach    </w:t>
      </w:r>
      <w:r>
        <w:t xml:space="preserve">   reff    </w:t>
      </w:r>
      <w:r>
        <w:t xml:space="preserve">   football    </w:t>
      </w:r>
      <w:r>
        <w:t xml:space="preserve">   NRL    </w:t>
      </w:r>
      <w:r>
        <w:t xml:space="preserve">   penalty     </w:t>
      </w:r>
      <w:r>
        <w:t xml:space="preserve">   goal    </w:t>
      </w:r>
      <w:r>
        <w:t xml:space="preserve">   goal kick    </w:t>
      </w:r>
      <w:r>
        <w:t xml:space="preserve">   kick    </w:t>
      </w:r>
      <w:r>
        <w:t xml:space="preserve">   steeden    </w:t>
      </w:r>
      <w:r>
        <w:t xml:space="preserve">   queensland     </w:t>
      </w:r>
      <w:r>
        <w:t xml:space="preserve">   new south wales     </w:t>
      </w:r>
      <w:r>
        <w:t xml:space="preserve">   QUEENSLAND VS NEW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word scramble</dc:title>
  <dcterms:created xsi:type="dcterms:W3CDTF">2021-10-11T13:29:03Z</dcterms:created>
  <dcterms:modified xsi:type="dcterms:W3CDTF">2021-10-11T13:29:03Z</dcterms:modified>
</cp:coreProperties>
</file>