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NRL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duck    </w:t>
      </w:r>
      <w:r>
        <w:t xml:space="preserve">   goal    </w:t>
      </w:r>
      <w:r>
        <w:t xml:space="preserve">   goal posts    </w:t>
      </w:r>
      <w:r>
        <w:t xml:space="preserve">   kick    </w:t>
      </w:r>
      <w:r>
        <w:t xml:space="preserve">   pass    </w:t>
      </w:r>
      <w:r>
        <w:t xml:space="preserve">   penalty    </w:t>
      </w:r>
      <w:r>
        <w:t xml:space="preserve">   player    </w:t>
      </w:r>
      <w:r>
        <w:t xml:space="preserve">   reff    </w:t>
      </w:r>
      <w:r>
        <w:t xml:space="preserve">   shepard    </w:t>
      </w:r>
      <w:r>
        <w:t xml:space="preserve">   sideline    </w:t>
      </w:r>
      <w:r>
        <w:t xml:space="preserve">   team    </w:t>
      </w:r>
      <w:r>
        <w:t xml:space="preserve">   weeve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NRL word search</dc:title>
  <dcterms:created xsi:type="dcterms:W3CDTF">2021-10-11T13:29:00Z</dcterms:created>
  <dcterms:modified xsi:type="dcterms:W3CDTF">2021-10-11T13:29:00Z</dcterms:modified>
</cp:coreProperties>
</file>