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NRS 200: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hard, dry stool that will not pass out of the colon or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passing stool, usually because it's hard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 resection where two ends of the colon are reattached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frequent passing of watery, liquid, or loose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bladder, often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earliest stool of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diversion of the small intestines through a stoma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swollen veins in the lowest part of the rectum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presence of stones called calculi in the urinary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the treatment of acute or chronic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control of either bowel or bladder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incomplete emptying of the bladder after urination or complete inability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 of stool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NRS 200: Elimination</dc:title>
  <dcterms:created xsi:type="dcterms:W3CDTF">2021-10-11T13:28:29Z</dcterms:created>
  <dcterms:modified xsi:type="dcterms:W3CDTF">2021-10-11T13:28:29Z</dcterms:modified>
</cp:coreProperties>
</file>