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 226 Medical Abbreviation Quiz (30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nitroglycerin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backward, 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below knee amputation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SOB with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∅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little, deficient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NTG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pertaining to 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olig(o)-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chole-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arthro-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pertaining to intestines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lactated ringer's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scler(o)-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pertaining to 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retr(o)-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thorac(o)-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pertaining to a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-megaly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biopsy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-plegia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-ptosis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drooping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foramen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enlargement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adip-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symptom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226 Medical Abbreviation Quiz (30 Points)</dc:title>
  <dcterms:created xsi:type="dcterms:W3CDTF">2021-10-11T13:29:16Z</dcterms:created>
  <dcterms:modified xsi:type="dcterms:W3CDTF">2021-10-11T13:29:16Z</dcterms:modified>
</cp:coreProperties>
</file>