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NSCS Induction Ceremony</w:t>
      </w:r>
    </w:p>
    <w:p>
      <w:pPr>
        <w:pStyle w:val="Questions"/>
      </w:pPr>
      <w:r>
        <w:t xml:space="preserve">1. TRSWNEE PCARTEH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APRETHC TNEGSIEM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UFN ESVNET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RSILDHAPEE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IMAEADCC CUBL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GIITENYRT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TMCOUNYMI ESECVRI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CPARTHE RCSIOEFF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SRHOPIHALSC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WNE RSEEBMM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NSCS Induction Ceremony</dc:title>
  <dcterms:created xsi:type="dcterms:W3CDTF">2021-10-11T13:29:09Z</dcterms:created>
  <dcterms:modified xsi:type="dcterms:W3CDTF">2021-10-11T13:29:09Z</dcterms:modified>
</cp:coreProperties>
</file>