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NSG 2400 Exam 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milder form of mania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talks about insignificant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repeats what others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mistrustful and suspicious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individual words with no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repetitive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mild form of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false belief that cannot be corrected by 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distancing and 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unpredictable mood swings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belief of exaggerated self-importance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invades physical or personal space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immobile and non-responsive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slow motor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makes up a new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thinking in which a person uses literal meaning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no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repetitive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difficulty dismissing a distressing thought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thinking in which ideas change from one subject to an unrelated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pauses or hesitates in thought and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rapidly going from one thought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fast motor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sadness that causes dysfunction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belief that an event has a special meaning to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point to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responses has limited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false sensory perception without a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detailed response that eventually reaches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rhyming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repeats a word or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repeats movements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false sensory perception with a 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increased alertness or watchful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hypothetical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reliving a trauma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extreme excitement or euphoria that causes increased activity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NSG 2400 Exam 1 Crossword Puzzle</dc:title>
  <dcterms:created xsi:type="dcterms:W3CDTF">2021-10-11T13:29:27Z</dcterms:created>
  <dcterms:modified xsi:type="dcterms:W3CDTF">2021-10-11T13:29:27Z</dcterms:modified>
</cp:coreProperties>
</file>