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NSS Glossary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Synthesis reaction    </w:t>
      </w:r>
      <w:r>
        <w:t xml:space="preserve">   Reactants    </w:t>
      </w:r>
      <w:r>
        <w:t xml:space="preserve">   Proton    </w:t>
      </w:r>
      <w:r>
        <w:t xml:space="preserve">   Products    </w:t>
      </w:r>
      <w:r>
        <w:t xml:space="preserve">   Nucleons    </w:t>
      </w:r>
      <w:r>
        <w:t xml:space="preserve">   Neutron    </w:t>
      </w:r>
      <w:r>
        <w:t xml:space="preserve">   Solidify    </w:t>
      </w:r>
      <w:r>
        <w:t xml:space="preserve">   Freeze    </w:t>
      </w:r>
      <w:r>
        <w:t xml:space="preserve">   Element    </w:t>
      </w:r>
      <w:r>
        <w:t xml:space="preserve">   Electron    </w:t>
      </w:r>
      <w:r>
        <w:t xml:space="preserve">   Electrolysis    </w:t>
      </w:r>
      <w:r>
        <w:t xml:space="preserve">   Diffusion    </w:t>
      </w:r>
      <w:r>
        <w:t xml:space="preserve">   Diatomic element    </w:t>
      </w:r>
      <w:r>
        <w:t xml:space="preserve">   Density    </w:t>
      </w:r>
      <w:r>
        <w:t xml:space="preserve">   Decomposition reaction    </w:t>
      </w:r>
      <w:r>
        <w:t xml:space="preserve">   Boil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 Glossary Term 2</dc:title>
  <dcterms:created xsi:type="dcterms:W3CDTF">2021-10-11T13:28:46Z</dcterms:created>
  <dcterms:modified xsi:type="dcterms:W3CDTF">2021-10-11T13:28:46Z</dcterms:modified>
</cp:coreProperties>
</file>