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NS+T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get energy from this when we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plants get from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get energy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a spacecraft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goes in to make it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has two or more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in which energy goes from the sun to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seed starts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soak up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that comes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NS+T</dc:title>
  <dcterms:created xsi:type="dcterms:W3CDTF">2021-10-11T13:29:54Z</dcterms:created>
  <dcterms:modified xsi:type="dcterms:W3CDTF">2021-10-11T13:29:54Z</dcterms:modified>
</cp:coreProperties>
</file>