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NST 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conclude    </w:t>
      </w:r>
      <w:r>
        <w:t xml:space="preserve">   construct    </w:t>
      </w:r>
      <w:r>
        <w:t xml:space="preserve">   criticise    </w:t>
      </w:r>
      <w:r>
        <w:t xml:space="preserve">   demonstrate    </w:t>
      </w:r>
      <w:r>
        <w:t xml:space="preserve">   describe    </w:t>
      </w:r>
      <w:r>
        <w:t xml:space="preserve">   differentiate    </w:t>
      </w:r>
      <w:r>
        <w:t xml:space="preserve">   discuss    </w:t>
      </w:r>
      <w:r>
        <w:t xml:space="preserve">   distinguish    </w:t>
      </w:r>
      <w:r>
        <w:t xml:space="preserve">   evaluate    </w:t>
      </w:r>
      <w:r>
        <w:t xml:space="preserve">   explain    </w:t>
      </w:r>
      <w:r>
        <w:t xml:space="preserve">   hypothesise    </w:t>
      </w:r>
      <w:r>
        <w:t xml:space="preserve">   illustrate    </w:t>
      </w:r>
      <w:r>
        <w:t xml:space="preserve">   list    </w:t>
      </w:r>
      <w:r>
        <w:t xml:space="preserve">   organise    </w:t>
      </w:r>
      <w:r>
        <w:t xml:space="preserve">   plan    </w:t>
      </w:r>
      <w:r>
        <w:t xml:space="preserve">   predict    </w:t>
      </w:r>
      <w:r>
        <w:t xml:space="preserve">   recognise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Question words</dc:title>
  <dcterms:created xsi:type="dcterms:W3CDTF">2021-10-11T13:29:20Z</dcterms:created>
  <dcterms:modified xsi:type="dcterms:W3CDTF">2021-10-11T13:29:20Z</dcterms:modified>
</cp:coreProperties>
</file>