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NST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generation    </w:t>
      </w:r>
      <w:r>
        <w:t xml:space="preserve">   sequence    </w:t>
      </w:r>
      <w:r>
        <w:t xml:space="preserve">   omnivore    </w:t>
      </w:r>
      <w:r>
        <w:t xml:space="preserve">   herbivore    </w:t>
      </w:r>
      <w:r>
        <w:t xml:space="preserve">   structure    </w:t>
      </w:r>
      <w:r>
        <w:t xml:space="preserve">   muscles    </w:t>
      </w:r>
      <w:r>
        <w:t xml:space="preserve">   joints    </w:t>
      </w:r>
      <w:r>
        <w:t xml:space="preserve">   skeleton    </w:t>
      </w:r>
      <w:r>
        <w:t xml:space="preserve">   organs    </w:t>
      </w:r>
      <w:r>
        <w:t xml:space="preserve">   backbone    </w:t>
      </w:r>
      <w:r>
        <w:t xml:space="preserve">   ribs    </w:t>
      </w:r>
      <w:r>
        <w:t xml:space="preserve">   compare    </w:t>
      </w:r>
      <w:r>
        <w:t xml:space="preserve">   invertebrates    </w:t>
      </w:r>
      <w:r>
        <w:t xml:space="preserve">   resource    </w:t>
      </w:r>
      <w:r>
        <w:t xml:space="preserve">   indigenous    </w:t>
      </w:r>
      <w:r>
        <w:t xml:space="preserve">   habitat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 Term 1</dc:title>
  <dcterms:created xsi:type="dcterms:W3CDTF">2021-10-11T13:29:22Z</dcterms:created>
  <dcterms:modified xsi:type="dcterms:W3CDTF">2021-10-11T13:29:22Z</dcterms:modified>
</cp:coreProperties>
</file>