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NSW Mid North Coast Region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Bonville    </w:t>
      </w:r>
      <w:r>
        <w:t xml:space="preserve">   Bellingen    </w:t>
      </w:r>
      <w:r>
        <w:t xml:space="preserve">   Telegraph Point    </w:t>
      </w:r>
      <w:r>
        <w:t xml:space="preserve">   Repton    </w:t>
      </w:r>
      <w:r>
        <w:t xml:space="preserve">   Gloucester    </w:t>
      </w:r>
      <w:r>
        <w:t xml:space="preserve">   Hawks Nest    </w:t>
      </w:r>
      <w:r>
        <w:t xml:space="preserve">   Red Rock    </w:t>
      </w:r>
      <w:r>
        <w:t xml:space="preserve">   Lake Cathie    </w:t>
      </w:r>
      <w:r>
        <w:t xml:space="preserve">   Seal Rocks    </w:t>
      </w:r>
      <w:r>
        <w:t xml:space="preserve">   Kendall    </w:t>
      </w:r>
      <w:r>
        <w:t xml:space="preserve">   Old Bar    </w:t>
      </w:r>
      <w:r>
        <w:t xml:space="preserve">   Bonny Hills    </w:t>
      </w:r>
      <w:r>
        <w:t xml:space="preserve">   Laurieton    </w:t>
      </w:r>
      <w:r>
        <w:t xml:space="preserve">   Hat Head    </w:t>
      </w:r>
      <w:r>
        <w:t xml:space="preserve">   Wingham    </w:t>
      </w:r>
      <w:r>
        <w:t xml:space="preserve">   Scotts Head    </w:t>
      </w:r>
      <w:r>
        <w:t xml:space="preserve">   Sawtell    </w:t>
      </w:r>
      <w:r>
        <w:t xml:space="preserve">   Urunga    </w:t>
      </w:r>
      <w:r>
        <w:t xml:space="preserve">   Dorrigo    </w:t>
      </w:r>
      <w:r>
        <w:t xml:space="preserve">   Tuncurry    </w:t>
      </w:r>
      <w:r>
        <w:t xml:space="preserve">   Crescent Head    </w:t>
      </w:r>
      <w:r>
        <w:t xml:space="preserve">   Kempsey    </w:t>
      </w:r>
      <w:r>
        <w:t xml:space="preserve">   Macksville    </w:t>
      </w:r>
      <w:r>
        <w:t xml:space="preserve">   Woolgoolga    </w:t>
      </w:r>
      <w:r>
        <w:t xml:space="preserve">   Nambucca Heads    </w:t>
      </w:r>
      <w:r>
        <w:t xml:space="preserve">   Wauchope    </w:t>
      </w:r>
      <w:r>
        <w:t xml:space="preserve">   South West Rocks    </w:t>
      </w:r>
      <w:r>
        <w:t xml:space="preserve">   Forster    </w:t>
      </w:r>
      <w:r>
        <w:t xml:space="preserve">   Taree    </w:t>
      </w:r>
      <w:r>
        <w:t xml:space="preserve">   Coffs Harbour    </w:t>
      </w:r>
      <w:r>
        <w:t xml:space="preserve">   Port Macquarie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Mid North Coast Region </dc:title>
  <dcterms:created xsi:type="dcterms:W3CDTF">2021-10-11T13:28:53Z</dcterms:created>
  <dcterms:modified xsi:type="dcterms:W3CDTF">2021-10-11T13:28:53Z</dcterms:modified>
</cp:coreProperties>
</file>