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NSW South Coast Region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Bodalla    </w:t>
      </w:r>
      <w:r>
        <w:t xml:space="preserve">   Berry    </w:t>
      </w:r>
      <w:r>
        <w:t xml:space="preserve">   Bomaderry    </w:t>
      </w:r>
      <w:r>
        <w:t xml:space="preserve">   Sanctuary Point    </w:t>
      </w:r>
      <w:r>
        <w:t xml:space="preserve">   Tura Beach    </w:t>
      </w:r>
      <w:r>
        <w:t xml:space="preserve">   Bendalong    </w:t>
      </w:r>
      <w:r>
        <w:t xml:space="preserve">   Shoalhaven Heads    </w:t>
      </w:r>
      <w:r>
        <w:t xml:space="preserve">   Callala Bay    </w:t>
      </w:r>
      <w:r>
        <w:t xml:space="preserve">   St Georges Basin    </w:t>
      </w:r>
      <w:r>
        <w:t xml:space="preserve">   Culburra Beach    </w:t>
      </w:r>
      <w:r>
        <w:t xml:space="preserve">   Vincentia    </w:t>
      </w:r>
      <w:r>
        <w:t xml:space="preserve">   Sussex Inlet    </w:t>
      </w:r>
      <w:r>
        <w:t xml:space="preserve">   Tilba    </w:t>
      </w:r>
      <w:r>
        <w:t xml:space="preserve">   Bega    </w:t>
      </w:r>
      <w:r>
        <w:t xml:space="preserve">   Mogo    </w:t>
      </w:r>
      <w:r>
        <w:t xml:space="preserve">   Tathra    </w:t>
      </w:r>
      <w:r>
        <w:t xml:space="preserve">   Milton    </w:t>
      </w:r>
      <w:r>
        <w:t xml:space="preserve">   Pambula    </w:t>
      </w:r>
      <w:r>
        <w:t xml:space="preserve">   Huskisson    </w:t>
      </w:r>
      <w:r>
        <w:t xml:space="preserve">   Mollymook    </w:t>
      </w:r>
      <w:r>
        <w:t xml:space="preserve">   Moruya    </w:t>
      </w:r>
      <w:r>
        <w:t xml:space="preserve">   Bermagui    </w:t>
      </w:r>
      <w:r>
        <w:t xml:space="preserve">   Merimbula    </w:t>
      </w:r>
      <w:r>
        <w:t xml:space="preserve">   Narooma    </w:t>
      </w:r>
      <w:r>
        <w:t xml:space="preserve">   Ulladulla    </w:t>
      </w:r>
      <w:r>
        <w:t xml:space="preserve">   Nowra    </w:t>
      </w:r>
      <w:r>
        <w:t xml:space="preserve">   Eden    </w:t>
      </w:r>
      <w:r>
        <w:t xml:space="preserve">   Batemans Bay    </w:t>
      </w:r>
      <w:r>
        <w:t xml:space="preserve">   Shoalhaven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South Coast Region </dc:title>
  <dcterms:created xsi:type="dcterms:W3CDTF">2021-10-11T13:28:51Z</dcterms:created>
  <dcterms:modified xsi:type="dcterms:W3CDTF">2021-10-11T13:28:51Z</dcterms:modified>
</cp:coreProperties>
</file>