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NSW state Emergency Service -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maximum load that may be applied  under normal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loop in the rope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lashing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three types of anchors, natural, existing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using a generator, this piece of equipment must also be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stroing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Rope used in NSW SES Height safety kits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performing checks on a rope for the height safety system, what must a member fill in before and after 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Alloy _______ Karabiner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knot do you use to start a lashing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rope system used by Level 3 technicians to recue a person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values system that NSW State emergency service ask members to abide by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Older style karabiners are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Gate Karabiner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Current karabiners in the NSW SES height safety kit are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Members must wear this to work at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Safety equipment is referred to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state Emergency Service - Rescue</dc:title>
  <dcterms:created xsi:type="dcterms:W3CDTF">2021-10-11T13:28:31Z</dcterms:created>
  <dcterms:modified xsi:type="dcterms:W3CDTF">2021-10-11T13:28:31Z</dcterms:modified>
</cp:coreProperties>
</file>