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NS 1: Governance</w:t>
      </w:r>
    </w:p>
    <w:p>
      <w:pPr>
        <w:pStyle w:val="Questions"/>
      </w:pPr>
      <w:r>
        <w:t xml:space="preserve">1. NGROEEVANC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RESLAEDIPH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RUUCETL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SFEATY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QIUTALY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ITNNCIDE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IRKS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UATID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FMEARKWRO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LIYCOP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ROCDEPREU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OENPTEVIMRM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COTIPSALMN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LSECO THE APG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ULLTUCAR TSAYFE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LLIINCCA EATMS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ESROL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ELISNTIISSROBEPI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PNOE CELROIUDSS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SMEUMEATREN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SEMSTYS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SCEORSP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RVBLYATIAII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PSEOC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IEAINDCTGRNEL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26. TEUMCOOS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 1: Governance</dc:title>
  <dcterms:created xsi:type="dcterms:W3CDTF">2021-10-11T13:29:34Z</dcterms:created>
  <dcterms:modified xsi:type="dcterms:W3CDTF">2021-10-11T13:29:34Z</dcterms:modified>
</cp:coreProperties>
</file>