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NS 1: Governance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Framework is used to dirve improvements in Safety &amp; Quality; the Clinical .....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providing information to the patient or family following and incident?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annual process to review job performance, position description, roles and responsibilities and plan for professional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Recording and reporting risks and hazards to your manager is a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document that describes your roles and responsibilities for your position?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…., Procedure and Guidelines inform our processes?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audit that assess the patient/ visitor and work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Respecting the Difference is type of …… training?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record incidents?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Feedback from patients can be compliments or ……?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process to assess our practice in align with policy, procedures guidelines and evidence based practice?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 1: Governance</dc:title>
  <dcterms:created xsi:type="dcterms:W3CDTF">2021-10-11T13:29:56Z</dcterms:created>
  <dcterms:modified xsi:type="dcterms:W3CDTF">2021-10-11T13:29:56Z</dcterms:modified>
</cp:coreProperties>
</file>