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NS 5: Comprehensive Care</w:t>
      </w:r>
    </w:p>
    <w:p>
      <w:pPr>
        <w:pStyle w:val="Questions"/>
      </w:pPr>
      <w:r>
        <w:t xml:space="preserve">1. NETEVIRMMPO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AECR APNL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CINNTIED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RIKS SNEAEMSSTS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5. ANDSSOIMI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SHRADE IDNSCEOI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7. EDN FO IELF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AFLLS MNGEANATEM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9. UPRERSSE URINYJ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10. OEUSSCLIN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TNRISTREA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TONIIGCON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MDLREIUI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OUNTINTIR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YORHIDNAT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16. SFEL HRMA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17. RVIESMCPENOEH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18. OARCLTINBAOLO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19. AETLNM HTHEAL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20. NSGIAGEORS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NS 5: Comprehensive Care</dc:title>
  <dcterms:created xsi:type="dcterms:W3CDTF">2021-10-11T13:29:38Z</dcterms:created>
  <dcterms:modified xsi:type="dcterms:W3CDTF">2021-10-11T13:29:38Z</dcterms:modified>
</cp:coreProperties>
</file>