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N.S Black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Africville    </w:t>
      </w:r>
      <w:r>
        <w:t xml:space="preserve">   William Hall    </w:t>
      </w:r>
      <w:r>
        <w:t xml:space="preserve">   Nova Scotia    </w:t>
      </w:r>
      <w:r>
        <w:t xml:space="preserve">   Immigration    </w:t>
      </w:r>
      <w:r>
        <w:t xml:space="preserve">   Buddy Daye    </w:t>
      </w:r>
      <w:r>
        <w:t xml:space="preserve">   Loyalists    </w:t>
      </w:r>
      <w:r>
        <w:t xml:space="preserve">   Maroons    </w:t>
      </w:r>
      <w:r>
        <w:t xml:space="preserve">   Preston    </w:t>
      </w:r>
      <w:r>
        <w:t xml:space="preserve">   Canada    </w:t>
      </w:r>
      <w:r>
        <w:t xml:space="preserve">   Viola Desmond    </w:t>
      </w:r>
      <w:r>
        <w:t xml:space="preserve">   Community    </w:t>
      </w:r>
      <w:r>
        <w:t xml:space="preserve">   History    </w:t>
      </w:r>
      <w:r>
        <w:t xml:space="preserve">   Africa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N.S Black History </dc:title>
  <dcterms:created xsi:type="dcterms:W3CDTF">2021-10-11T13:03:32Z</dcterms:created>
  <dcterms:modified xsi:type="dcterms:W3CDTF">2021-10-11T13:03:32Z</dcterms:modified>
</cp:coreProperties>
</file>