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NS Definitions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that heat energy flows through liquids and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Poor conductors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Transfer of heat energy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Fuels that were made from living matter a very long time ago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stored in a stretched or compressed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Variable that you keep the same in an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produced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Substances that transfer heat energy easily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 Definitions Crossword</dc:title>
  <dcterms:created xsi:type="dcterms:W3CDTF">2021-10-11T13:30:17Z</dcterms:created>
  <dcterms:modified xsi:type="dcterms:W3CDTF">2021-10-11T13:30:17Z</dcterms:modified>
</cp:coreProperties>
</file>