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 Tattoo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Canons    </w:t>
      </w:r>
      <w:r>
        <w:t xml:space="preserve">   Poppy    </w:t>
      </w:r>
      <w:r>
        <w:t xml:space="preserve">   Battlefield    </w:t>
      </w:r>
      <w:r>
        <w:t xml:space="preserve">   Flanders Field    </w:t>
      </w:r>
      <w:r>
        <w:t xml:space="preserve">   War    </w:t>
      </w:r>
      <w:r>
        <w:t xml:space="preserve">   Soldiers    </w:t>
      </w:r>
      <w:r>
        <w:t xml:space="preserve">   Maple Leaf    </w:t>
      </w:r>
      <w:r>
        <w:t xml:space="preserve">   Legends    </w:t>
      </w:r>
      <w:r>
        <w:t xml:space="preserve">   Heros    </w:t>
      </w:r>
      <w:r>
        <w:t xml:space="preserve">   Halifax    </w:t>
      </w:r>
      <w:r>
        <w:t xml:space="preserve">   New Brunswick    </w:t>
      </w:r>
      <w:r>
        <w:t xml:space="preserve">   Optimum Ride    </w:t>
      </w:r>
      <w:r>
        <w:t xml:space="preserve">   Nova Scotia    </w:t>
      </w:r>
      <w:r>
        <w:t xml:space="preserve">   Tattoo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 Tattoo</dc:title>
  <dcterms:created xsi:type="dcterms:W3CDTF">2021-10-11T13:28:49Z</dcterms:created>
  <dcterms:modified xsi:type="dcterms:W3CDTF">2021-10-11T13:28:49Z</dcterms:modified>
</cp:coreProperties>
</file>