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NTI Crossword Puzzle: 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article added to the US Constitution, in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American attorney, retired politician, and composer who served as a United States Senator from Utah for 42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advocating or supporting republican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 voting member of the United States and having the power to appoint or elect.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constitutional rejection of a law proposed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draft of a proposed law presented to parliament for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advocate or supporter of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procedure by which the Senate can vote to place a time limit on consideration of a bill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 that every citizen of America is expected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national legislative body which meets at the Capitol in Washington, D.C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legislators proposing a bill place their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money is aside money for a specific and particular purpose or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law of relationships between individuals and the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politician serving as Kentucky's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second-in-command to the Speaker of the House usually doesn't serve on committees and does not lead floor debate on major issues like the Speaker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politician and lawyer serving as the 48th vice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president is proposed a bill and doesn't do anything with it. The president "sticks it in his pocket" for there to be no action taken on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of the law that deals with the relations between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political procedure where one or more members of congress debate over a proposed piece of legislation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NTI Crossword Puzzle: Legislative Branch</dc:title>
  <dcterms:created xsi:type="dcterms:W3CDTF">2021-10-11T13:30:10Z</dcterms:created>
  <dcterms:modified xsi:type="dcterms:W3CDTF">2021-10-11T13:30:10Z</dcterms:modified>
</cp:coreProperties>
</file>