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NTI DAY  #3 (crossword)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leukocyte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colorless disk-shaped cell fragment without a nucleus, found in large numbers in blood and involved in clotting.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White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Calcium,Potassium,Sodium,Magnesium,Phosphorus, and Chloride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regulatory substance produced in an organism and transported in tissue fluids such as blood or sap to stimulate specific cells or tissues into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colorless, odorless reactive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fluid that carries blood components throughout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erythrocyte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liquid or gel that contains ions and can be decomposed by electrolysis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red blood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include several types of fibrous tissue that vary only in their density and cellularity, as well as the more specialized and recognizable variants—bone, ligaments, tendons, cartilage, and adipose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simple form of protein that is soluble in water and coagulable by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colorless, odorless gas produced by burning carbon and organic compounds and by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compound of the sterol type found in most body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colorless, transparent, odorless, tasteless liquid that forms the seas, lakes, rivers, and rain and is the basis of the fluids of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component of blood whose function is to stop bleeding by clumping and clotting blood vessel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red protein responsible for transporting oxygen in the blood of vertebrates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blood protein produced in response to and counteracting a specific antigen</w:t>
            </w:r>
          </w:p>
        </w:tc>
      </w:tr>
    </w:tbl>
    <w:p>
      <w:pPr>
        <w:pStyle w:val="WordBankMedium"/>
      </w:pPr>
      <w:r>
        <w:t xml:space="preserve">   connective tissue    </w:t>
      </w:r>
      <w:r>
        <w:t xml:space="preserve">   plasma    </w:t>
      </w:r>
      <w:r>
        <w:t xml:space="preserve">   Erythrocyte    </w:t>
      </w:r>
      <w:r>
        <w:t xml:space="preserve">   leukocyte    </w:t>
      </w:r>
      <w:r>
        <w:t xml:space="preserve">   thrombocyte    </w:t>
      </w:r>
      <w:r>
        <w:t xml:space="preserve">   minerals    </w:t>
      </w:r>
      <w:r>
        <w:t xml:space="preserve">   cholesterol    </w:t>
      </w:r>
      <w:r>
        <w:t xml:space="preserve">   hemoglobin    </w:t>
      </w:r>
      <w:r>
        <w:t xml:space="preserve">   red blood cell    </w:t>
      </w:r>
      <w:r>
        <w:t xml:space="preserve">   white blood cell    </w:t>
      </w:r>
      <w:r>
        <w:t xml:space="preserve">   platelet    </w:t>
      </w:r>
      <w:r>
        <w:t xml:space="preserve">   water    </w:t>
      </w:r>
      <w:r>
        <w:t xml:space="preserve">   antibody    </w:t>
      </w:r>
      <w:r>
        <w:t xml:space="preserve">   electrolytes    </w:t>
      </w:r>
      <w:r>
        <w:t xml:space="preserve">   albumin    </w:t>
      </w:r>
      <w:r>
        <w:t xml:space="preserve">   hormones    </w:t>
      </w:r>
      <w:r>
        <w:t xml:space="preserve">   oxygen    </w:t>
      </w:r>
      <w:r>
        <w:t xml:space="preserve">   carbon dioxide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NTI DAY  #3 (crossword)</dc:title>
  <dcterms:created xsi:type="dcterms:W3CDTF">2021-10-11T13:28:56Z</dcterms:created>
  <dcterms:modified xsi:type="dcterms:W3CDTF">2021-10-11T13:28:56Z</dcterms:modified>
</cp:coreProperties>
</file>