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NTI Day 2 Global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 into question the integrity or validity of a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conference of members of a legislative body who belong to a particular party or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number of members of an assembly or society that must be present at any of its meetings to make the proceedings of that meeting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relevant to a subject under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minor change or addition designed to improve a text, piece of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official count of the US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or result of correcting text in preparation for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having two branches or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draft of a proposed law presented to parliament for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national legislative body, especially that of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sum of money or total of assets devoted to a special purpose.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Votes the way the individual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private bill is a proposal for a law that would apply to a particular individual or group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single legislative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smaller upper assembly in the US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law of general application throughout the jurisdiction in which it is proposed.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 of formal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of legislative district boundaries to benefit a party group or incumbent.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parliamentary procedure permitted by the Standing Rules of the United States Senate which allows one or more Senators to prevent a motion from reaching a vote on the Senate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constitutional right to reject a decision or proposal made by a law-making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 Day 2 Global Studies</dc:title>
  <dcterms:created xsi:type="dcterms:W3CDTF">2021-10-11T13:29:38Z</dcterms:created>
  <dcterms:modified xsi:type="dcterms:W3CDTF">2021-10-11T13:29:38Z</dcterms:modified>
</cp:coreProperties>
</file>