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NTI Day 3 Global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issued by the president to an executive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given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delegates who participated in the framing of the U.S. Constitution; Founding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proceeding by which a case is brought before a higher court for review of the decision of a lower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brings a case against another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institution and conducting of legal proceedings against someone in respect of a criminal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legal proceeding by which a case is brought before a higher court for review of the decision of a lower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administrative decisions that are directly related to all issues and activity within a nation's borders.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theory of judicial interpretation that encourages judges to limit the exercise of their own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review by the US Supreme Court of the constitutional validity of a legislative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accredited diplomat sent by a country as its official representative to a foreign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government in which most of the important decisions are made by state officials rather than by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matters having to do with international relations and with the interests of the home country in foreign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individual, company, or institution sued or accused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that are NOT given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management of public affairs;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committee of senior ministers responsible for controlling government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court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formally concluded and ratified agreement between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NTI Day 3 Global Studies</dc:title>
  <dcterms:created xsi:type="dcterms:W3CDTF">2021-10-11T13:29:40Z</dcterms:created>
  <dcterms:modified xsi:type="dcterms:W3CDTF">2021-10-11T13:29:40Z</dcterms:modified>
</cp:coreProperties>
</file>