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NTI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hundred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panamanian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stapler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pronouns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dark haired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after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Weekend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nine hundred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stationary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young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purple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NTI</dc:title>
  <dcterms:created xsi:type="dcterms:W3CDTF">2021-10-11T13:29:08Z</dcterms:created>
  <dcterms:modified xsi:type="dcterms:W3CDTF">2021-10-11T13:29:08Z</dcterms:modified>
</cp:coreProperties>
</file>