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NTP EXAM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function of the NMBI, in relation to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facilities does HIQA regulate?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NMBI develop to improve &amp; maintain quality in Health care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regulatory body for nursing &amp; midwifery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else does HIQA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HIQA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HIQA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 NMBI provide to the public and nurses &amp; midwives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NMBI maintain for Nurses &amp; Midwives in Ireland that assists with regulation of the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HIQA deal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legislation resulted in the formation of HIQA?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Role of HIQA?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NMBI hold in public now that they used to hold in private before the Nurses &amp; Midwives 2011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independent authority that exists to improve health and social care services for the people of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 guidance document that is published by the NMBI that guides nurses &amp; midwives during their day to day working activitiers/practice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NMBI set out in order for learners to access educational programmes in Higher Level Institutions?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function of the NMBI is to listen to and deal with what from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abbreviation for the Health Information Quality Authority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Document that is published by the NMBI relaing to how a nurse or midwife should conduct them selves in their day to day practice in their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NTP EXAM REVISION</dc:title>
  <dcterms:created xsi:type="dcterms:W3CDTF">2021-10-11T13:29:13Z</dcterms:created>
  <dcterms:modified xsi:type="dcterms:W3CDTF">2021-10-11T13:29:13Z</dcterms:modified>
</cp:coreProperties>
</file>