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3John    </w:t>
      </w:r>
      <w:r>
        <w:t xml:space="preserve">   2John    </w:t>
      </w:r>
      <w:r>
        <w:t xml:space="preserve">   1John    </w:t>
      </w:r>
      <w:r>
        <w:t xml:space="preserve">   2Peter    </w:t>
      </w:r>
      <w:r>
        <w:t xml:space="preserve">   1Peter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2Timothy    </w:t>
      </w:r>
      <w:r>
        <w:t xml:space="preserve">   1Timothy    </w:t>
      </w:r>
      <w:r>
        <w:t xml:space="preserve">   Galatians    </w:t>
      </w:r>
      <w:r>
        <w:t xml:space="preserve">   2Corinthians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2Thessalonian    </w:t>
      </w:r>
      <w:r>
        <w:t xml:space="preserve">   1Thessalonians    </w:t>
      </w:r>
      <w:r>
        <w:t xml:space="preserve">   1Corinthians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Books</dc:title>
  <dcterms:created xsi:type="dcterms:W3CDTF">2021-10-11T13:29:15Z</dcterms:created>
  <dcterms:modified xsi:type="dcterms:W3CDTF">2021-10-11T13:29:15Z</dcterms:modified>
</cp:coreProperties>
</file>