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 Seminary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man_____________the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let him ask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of the ________________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God hath ____________________ them unto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shall know of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faith by my__________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keys of the ______________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and of the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this is life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is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of the __________ in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on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scripture is given by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why do___________ arise in your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ye 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in the ____________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and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Repent ye therefore and be_______________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I am meek and_____________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Seminary 1</dc:title>
  <dcterms:created xsi:type="dcterms:W3CDTF">2021-10-11T13:28:43Z</dcterms:created>
  <dcterms:modified xsi:type="dcterms:W3CDTF">2021-10-11T13:28:43Z</dcterms:modified>
</cp:coreProperties>
</file>