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element formed when Uranium-235 undergo alpha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radiation with highly penetrating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nucleus is called the parent nucleus and the formed nucleus is called the .....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helium nucleus consisting of two protons and two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 are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Radiation that reaches the Earth from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taken for half of the radioactive nuclei to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protons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...... particles are attracted towards a positively charged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in which unstable nuclei disintegrate.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 occurs randomly over space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Represented by the letter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 include wearing radiation suits, reducing exposure time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release of radiation by unstable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radioactive atoms in a substance decay to become stable atoms.  It was found that after 152 seconds, 46.875 atoms out of the 50 atoms have decayed.  What is the half life of the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Alpha particles can be detected by this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 is located at the centre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majority of the mass of an atom is in its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Equipment to determine half-life that can be connected to a loudspeaker.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......... is used for cancer treatment in a process called radiotherapy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Atoms with the same proton number but different nucleon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PHYSICS</dc:title>
  <dcterms:created xsi:type="dcterms:W3CDTF">2021-10-11T13:29:46Z</dcterms:created>
  <dcterms:modified xsi:type="dcterms:W3CDTF">2021-10-11T13:29:46Z</dcterms:modified>
</cp:coreProperties>
</file>