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NUGGETPORN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sundy    </w:t>
      </w:r>
      <w:r>
        <w:t xml:space="preserve">   kangaroo    </w:t>
      </w:r>
      <w:r>
        <w:t xml:space="preserve">   mondy    </w:t>
      </w:r>
      <w:r>
        <w:t xml:space="preserve">   kanga    </w:t>
      </w:r>
      <w:r>
        <w:t xml:space="preserve">   Vegemite    </w:t>
      </w:r>
      <w:r>
        <w:t xml:space="preserve">   gatorbeug    </w:t>
      </w:r>
      <w:r>
        <w:t xml:space="preserve">   beug    </w:t>
      </w:r>
      <w:r>
        <w:t xml:space="preserve">   Stimulants    </w:t>
      </w:r>
      <w:r>
        <w:t xml:space="preserve">   nike    </w:t>
      </w:r>
      <w:r>
        <w:t xml:space="preserve">   nautica    </w:t>
      </w:r>
      <w:r>
        <w:t xml:space="preserve">   xans    </w:t>
      </w:r>
      <w:r>
        <w:t xml:space="preserve">   speed    </w:t>
      </w:r>
      <w:r>
        <w:t xml:space="preserve">   shards    </w:t>
      </w:r>
      <w:r>
        <w:t xml:space="preserve">   nangs    </w:t>
      </w:r>
      <w:r>
        <w:t xml:space="preserve">   eshay    </w:t>
      </w:r>
      <w:r>
        <w:t xml:space="preserve">   magget    </w:t>
      </w:r>
      <w:r>
        <w:t xml:space="preserve">   nug    </w:t>
      </w:r>
      <w:r>
        <w:t xml:space="preserve">   nugget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NUGGETPORN</dc:title>
  <dcterms:created xsi:type="dcterms:W3CDTF">2021-10-11T13:29:49Z</dcterms:created>
  <dcterms:modified xsi:type="dcterms:W3CDTF">2021-10-11T13:29:49Z</dcterms:modified>
</cp:coreProperties>
</file>