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NUM8ERS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Spiders Nan?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spider's secret car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male character? Also Gems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spider steal money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police officer's daughter that helped Gem?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numbers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Gem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terrorist attack?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Gem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Gem's foster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Val say Gem and 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Spider's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Gem's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minster at Bath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female character who sees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spider fall off of and end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Spider's dream place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Gem and Spider's sons name?</w:t>
            </w:r>
          </w:p>
        </w:tc>
      </w:tr>
    </w:tbl>
    <w:p>
      <w:pPr>
        <w:pStyle w:val="WordBankMedium"/>
      </w:pPr>
      <w:r>
        <w:t xml:space="preserve">   Gem    </w:t>
      </w:r>
      <w:r>
        <w:t xml:space="preserve">   Spider    </w:t>
      </w:r>
      <w:r>
        <w:t xml:space="preserve">   Val    </w:t>
      </w:r>
      <w:r>
        <w:t xml:space="preserve">   Karen    </w:t>
      </w:r>
      <w:r>
        <w:t xml:space="preserve">   Numbers    </w:t>
      </w:r>
      <w:r>
        <w:t xml:space="preserve">   LondonEye    </w:t>
      </w:r>
      <w:r>
        <w:t xml:space="preserve">   Adam    </w:t>
      </w:r>
      <w:r>
        <w:t xml:space="preserve">   Weston    </w:t>
      </w:r>
      <w:r>
        <w:t xml:space="preserve">   Terry    </w:t>
      </w:r>
      <w:r>
        <w:t xml:space="preserve">   Brittney    </w:t>
      </w:r>
      <w:r>
        <w:t xml:space="preserve">   DeathDate    </w:t>
      </w:r>
      <w:r>
        <w:t xml:space="preserve">   December15,2010    </w:t>
      </w:r>
      <w:r>
        <w:t xml:space="preserve">   Aura    </w:t>
      </w:r>
      <w:r>
        <w:t xml:space="preserve">   BathAbbey    </w:t>
      </w:r>
      <w:r>
        <w:t xml:space="preserve">   DrugOverdose    </w:t>
      </w:r>
      <w:r>
        <w:t xml:space="preserve">   Simon    </w:t>
      </w:r>
      <w:r>
        <w:t xml:space="preserve">   ChurchRoof    </w:t>
      </w:r>
      <w:r>
        <w:t xml:space="preserve">   England    </w:t>
      </w:r>
      <w:r>
        <w:t xml:space="preserve">   Baz    </w:t>
      </w:r>
      <w:r>
        <w:t xml:space="preserve">   Carjacking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NUM8ERS</dc:title>
  <dcterms:created xsi:type="dcterms:W3CDTF">2021-10-11T13:29:31Z</dcterms:created>
  <dcterms:modified xsi:type="dcterms:W3CDTF">2021-10-11T13:29:31Z</dcterms:modified>
</cp:coreProperties>
</file>