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1-10 IN ENGLISH &amp; KLINGON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WAMAH    </w:t>
      </w:r>
      <w:r>
        <w:t xml:space="preserve">   HUT    </w:t>
      </w:r>
      <w:r>
        <w:t xml:space="preserve">   CHORGH    </w:t>
      </w:r>
      <w:r>
        <w:t xml:space="preserve">   SOCH    </w:t>
      </w:r>
      <w:r>
        <w:t xml:space="preserve">   JAV    </w:t>
      </w:r>
      <w:r>
        <w:t xml:space="preserve">   VAGH    </w:t>
      </w:r>
      <w:r>
        <w:t xml:space="preserve">   LOS    </w:t>
      </w:r>
      <w:r>
        <w:t xml:space="preserve">   WEJ    </w:t>
      </w:r>
      <w:r>
        <w:t xml:space="preserve">   CHA    </w:t>
      </w:r>
      <w:r>
        <w:t xml:space="preserve">   WA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1-10 IN ENGLISH &amp; KLINGON</dc:title>
  <dcterms:created xsi:type="dcterms:W3CDTF">2021-10-11T13:31:27Z</dcterms:created>
  <dcterms:modified xsi:type="dcterms:W3CDTF">2021-10-11T13:31:27Z</dcterms:modified>
</cp:coreProperties>
</file>