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numbers are not part of any of the three sets of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numbers in an addition sum are called.....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word used for the answer of division is called......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Set of numbers which includes negative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 a number line, the number zero is......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sum of opposites is always....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compare numbers we use...... signs.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numbers are ...... we find the difference.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answer for multiplication is the....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numbers on the left side of zero are all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Numbers which are the same distance from zero on both sides are known as.....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additive inverse of   -34 is ........  34.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Opposites are also known as additive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numbers which are multiplied to get a product are known as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Numbers on the right side of zero is.....than the numbers on the left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Set of numbers which starts with {0...}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Set of numbers which starts at {1....}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answer when addends are added is called the......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</dc:title>
  <dcterms:created xsi:type="dcterms:W3CDTF">2021-10-11T13:30:28Z</dcterms:created>
  <dcterms:modified xsi:type="dcterms:W3CDTF">2021-10-11T13:30:28Z</dcterms:modified>
</cp:coreProperties>
</file>