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189734698    </w:t>
      </w:r>
      <w:r>
        <w:t xml:space="preserve">   1872356    </w:t>
      </w:r>
      <w:r>
        <w:t xml:space="preserve">   2315    </w:t>
      </w:r>
      <w:r>
        <w:t xml:space="preserve">   215    </w:t>
      </w:r>
      <w:r>
        <w:t xml:space="preserve">   3241    </w:t>
      </w:r>
      <w:r>
        <w:t xml:space="preserve">   1433    </w:t>
      </w:r>
      <w:r>
        <w:t xml:space="preserve">   1324    </w:t>
      </w:r>
      <w:r>
        <w:t xml:space="preserve">   4165    </w:t>
      </w:r>
      <w:r>
        <w:t xml:space="preserve">   47832    </w:t>
      </w:r>
      <w:r>
        <w:t xml:space="preserve">   23456    </w:t>
      </w:r>
      <w:r>
        <w:t xml:space="preserve">   777111    </w:t>
      </w:r>
      <w:r>
        <w:t xml:space="preserve">   819643    </w:t>
      </w:r>
      <w:r>
        <w:t xml:space="preserve">   345678    </w:t>
      </w:r>
      <w:r>
        <w:t xml:space="preserve">   87654    </w:t>
      </w:r>
      <w:r>
        <w:t xml:space="preserve">   34567    </w:t>
      </w:r>
      <w:r>
        <w:t xml:space="preserve">   98765    </w:t>
      </w:r>
      <w:r>
        <w:t xml:space="preserve">   12345    </w:t>
      </w:r>
      <w:r>
        <w:t xml:space="preserve">   123456789    </w:t>
      </w:r>
      <w:r>
        <w:t xml:space="preserve">   8172634898    </w:t>
      </w:r>
      <w:r>
        <w:t xml:space="preserve">   1736492    </w:t>
      </w:r>
      <w:r>
        <w:t xml:space="preserve">   1835284    </w:t>
      </w:r>
      <w:r>
        <w:t xml:space="preserve">   73619472    </w:t>
      </w:r>
      <w:r>
        <w:t xml:space="preserve">   4197851935    </w:t>
      </w:r>
      <w:r>
        <w:t xml:space="preserve">   22534657    </w:t>
      </w:r>
      <w:r>
        <w:t xml:space="preserve">   257548658    </w:t>
      </w:r>
      <w:r>
        <w:t xml:space="preserve">   2624365    </w:t>
      </w:r>
      <w:r>
        <w:t xml:space="preserve">   6191464    </w:t>
      </w:r>
      <w:r>
        <w:t xml:space="preserve">   45454545    </w:t>
      </w:r>
      <w:r>
        <w:t xml:space="preserve">   2143515    </w:t>
      </w:r>
      <w:r>
        <w:t xml:space="preserve">   23523134331    </w:t>
      </w:r>
      <w:r>
        <w:t xml:space="preserve">   2345321    </w:t>
      </w:r>
      <w:r>
        <w:t xml:space="preserve">   23532    </w:t>
      </w:r>
      <w:r>
        <w:t xml:space="preserve">   134253    </w:t>
      </w:r>
      <w:r>
        <w:t xml:space="preserve">   1354353    </w:t>
      </w:r>
      <w:r>
        <w:t xml:space="preserve">   43214    </w:t>
      </w:r>
      <w:r>
        <w:t xml:space="preserve">   14123    </w:t>
      </w:r>
      <w:r>
        <w:t xml:space="preserve">   182547    </w:t>
      </w:r>
      <w:r>
        <w:t xml:space="preserve">   193846    </w:t>
      </w:r>
      <w:r>
        <w:t xml:space="preserve">   183946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2021-10-11T13:30:36Z</dcterms:created>
  <dcterms:modified xsi:type="dcterms:W3CDTF">2021-10-11T13:30:36Z</dcterms:modified>
</cp:coreProperties>
</file>