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Small"/>
      </w:pPr>
      <w:r>
        <w:t xml:space="preserve">   0009    </w:t>
      </w:r>
      <w:r>
        <w:t xml:space="preserve">   6749    </w:t>
      </w:r>
      <w:r>
        <w:t xml:space="preserve">   1236    </w:t>
      </w:r>
      <w:r>
        <w:t xml:space="preserve">   1234    </w:t>
      </w:r>
      <w:r>
        <w:t xml:space="preserve">   3213    </w:t>
      </w:r>
      <w:r>
        <w:t xml:space="preserve">   32514    </w:t>
      </w:r>
      <w:r>
        <w:t xml:space="preserve">   31738    </w:t>
      </w:r>
      <w:r>
        <w:t xml:space="preserve">   1231    </w:t>
      </w:r>
      <w:r>
        <w:t xml:space="preserve">   3452    </w:t>
      </w:r>
      <w:r>
        <w:t xml:space="preserve">   12345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2021-10-11T13:30:48Z</dcterms:created>
  <dcterms:modified xsi:type="dcterms:W3CDTF">2021-10-11T13:30:48Z</dcterms:modified>
</cp:coreProperties>
</file>