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EIGHTEEN    </w:t>
      </w:r>
      <w:r>
        <w:t xml:space="preserve">   EIGHTY    </w:t>
      </w:r>
      <w:r>
        <w:t xml:space="preserve">   ELEVEN    </w:t>
      </w:r>
      <w:r>
        <w:t xml:space="preserve">   FIFTEEN    </w:t>
      </w:r>
      <w:r>
        <w:t xml:space="preserve">   FIFTY    </w:t>
      </w:r>
      <w:r>
        <w:t xml:space="preserve">   FIVE    </w:t>
      </w:r>
      <w:r>
        <w:t xml:space="preserve">   FORTY    </w:t>
      </w:r>
      <w:r>
        <w:t xml:space="preserve">   FOUR    </w:t>
      </w:r>
      <w:r>
        <w:t xml:space="preserve">   FOURTEEN    </w:t>
      </w:r>
      <w:r>
        <w:t xml:space="preserve">   HUNDRED    </w:t>
      </w:r>
      <w:r>
        <w:t xml:space="preserve">   NINETY    </w:t>
      </w:r>
      <w:r>
        <w:t xml:space="preserve">   ONE    </w:t>
      </w:r>
      <w:r>
        <w:t xml:space="preserve">   SEVENTEEN    </w:t>
      </w:r>
      <w:r>
        <w:t xml:space="preserve">   SEVENTY    </w:t>
      </w:r>
      <w:r>
        <w:t xml:space="preserve">   SIXTEEN    </w:t>
      </w:r>
      <w:r>
        <w:t xml:space="preserve">   SIXTY    </w:t>
      </w:r>
      <w:r>
        <w:t xml:space="preserve">   THIRTEEN    </w:t>
      </w:r>
      <w:r>
        <w:t xml:space="preserve">   THIRTY    </w:t>
      </w:r>
      <w:r>
        <w:t xml:space="preserve">   THREE    </w:t>
      </w:r>
      <w:r>
        <w:t xml:space="preserve">   TWELVE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2021-10-11T13:31:34Z</dcterms:created>
  <dcterms:modified xsi:type="dcterms:W3CDTF">2021-10-11T13:31:34Z</dcterms:modified>
</cp:coreProperties>
</file>