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p>
      <w:pPr>
        <w:pStyle w:val="Questions"/>
      </w:pPr>
      <w:r>
        <w:t xml:space="preserve">1. ETTNWY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EEELVN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NEESV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UNOEFTER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VNTENEESE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TENNINEE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ETIENRTH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ISEXNTE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HTEIG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IVFE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ROUF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ETNEFFI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WVLEET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EEEHNGTI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XIS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2021-10-11T13:30:00Z</dcterms:created>
  <dcterms:modified xsi:type="dcterms:W3CDTF">2021-10-11T13:30:00Z</dcterms:modified>
</cp:coreProperties>
</file>