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 FROM 1 TO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2X8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7+6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2X7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10+9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10+7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2X3</w:t>
            </w:r>
          </w:p>
        </w:tc>
      </w:tr>
    </w:tbl>
    <w:p>
      <w:pPr>
        <w:pStyle w:val="WordBankMedium"/>
      </w:pP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FOUR    </w:t>
      </w:r>
      <w:r>
        <w:t xml:space="preserve">   FIVE    </w:t>
      </w:r>
      <w:r>
        <w:t xml:space="preserve">   SIX    </w:t>
      </w:r>
      <w:r>
        <w:t xml:space="preserve">   SEVEN    </w:t>
      </w:r>
      <w:r>
        <w:t xml:space="preserve">   EIGHT    </w:t>
      </w:r>
      <w:r>
        <w:t xml:space="preserve">   NINE    </w:t>
      </w:r>
      <w:r>
        <w:t xml:space="preserve">   ELEVEN    </w:t>
      </w:r>
      <w:r>
        <w:t xml:space="preserve">   TWELVE    </w:t>
      </w:r>
      <w:r>
        <w:t xml:space="preserve">   THIRTEEN    </w:t>
      </w:r>
      <w:r>
        <w:t xml:space="preserve">   FOURTEEN    </w:t>
      </w:r>
      <w:r>
        <w:t xml:space="preserve">   FIFTEEN    </w:t>
      </w:r>
      <w:r>
        <w:t xml:space="preserve">   SIXTEEN    </w:t>
      </w:r>
      <w:r>
        <w:t xml:space="preserve">   SEVENTEEN    </w:t>
      </w:r>
      <w:r>
        <w:t xml:space="preserve">   EIGHTEEN    </w:t>
      </w:r>
      <w:r>
        <w:t xml:space="preserve">   NINETEEN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FROM 1 TO 20</dc:title>
  <dcterms:created xsi:type="dcterms:W3CDTF">2021-10-11T13:31:14Z</dcterms:created>
  <dcterms:modified xsi:type="dcterms:W3CDTF">2021-10-11T13:31:14Z</dcterms:modified>
</cp:coreProperties>
</file>