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Small"/>
      </w:pPr>
      <w:r>
        <w:t xml:space="preserve">   DIEZ - 10    </w:t>
      </w:r>
      <w:r>
        <w:t xml:space="preserve">   NUEVE - 9    </w:t>
      </w:r>
      <w:r>
        <w:t xml:space="preserve">   OCHO - 8    </w:t>
      </w:r>
      <w:r>
        <w:t xml:space="preserve">   SIETE - 7    </w:t>
      </w:r>
      <w:r>
        <w:t xml:space="preserve">   SEIS - 6    </w:t>
      </w:r>
      <w:r>
        <w:t xml:space="preserve">   CINCO - 5    </w:t>
      </w:r>
      <w:r>
        <w:t xml:space="preserve">   CUATRO - 4    </w:t>
      </w:r>
      <w:r>
        <w:t xml:space="preserve">   TRES - 3    </w:t>
      </w:r>
      <w:r>
        <w:t xml:space="preserve">   DOS - 2    </w:t>
      </w:r>
      <w:r>
        <w:t xml:space="preserve">   UNO - 1    </w:t>
      </w:r>
      <w:r>
        <w:t xml:space="preserve">   CERO - 0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IN SPANISH</dc:title>
  <dcterms:created xsi:type="dcterms:W3CDTF">2021-10-11T13:31:54Z</dcterms:created>
  <dcterms:modified xsi:type="dcterms:W3CDTF">2021-10-11T13:31:54Z</dcterms:modified>
</cp:coreProperties>
</file>