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NUMBERS IN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TWENTY    </w:t>
      </w:r>
      <w:r>
        <w:t xml:space="preserve">   SIXTEEN    </w:t>
      </w:r>
      <w:r>
        <w:t xml:space="preserve">   TWO HUNDRED    </w:t>
      </w:r>
      <w:r>
        <w:t xml:space="preserve">   FIVE HUNDRED    </w:t>
      </w:r>
      <w:r>
        <w:t xml:space="preserve">   EIGHTY ONE    </w:t>
      </w:r>
      <w:r>
        <w:t xml:space="preserve">   TWELVE    </w:t>
      </w:r>
      <w:r>
        <w:t xml:space="preserve">   SIXTY THREE    </w:t>
      </w:r>
      <w:r>
        <w:t xml:space="preserve">   FOURTEEN    </w:t>
      </w:r>
      <w:r>
        <w:t xml:space="preserve">   SEVENTY THREE    </w:t>
      </w:r>
      <w:r>
        <w:t xml:space="preserve">   ONE HUNDRED    </w:t>
      </w:r>
      <w:r>
        <w:t xml:space="preserve">   EIGHTY NINE    </w:t>
      </w:r>
      <w:r>
        <w:t xml:space="preserve">   FIFTY SIX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IN WORDS</dc:title>
  <dcterms:created xsi:type="dcterms:W3CDTF">2021-10-11T13:31:30Z</dcterms:created>
  <dcterms:modified xsi:type="dcterms:W3CDTF">2021-10-11T13:31:30Z</dcterms:modified>
</cp:coreProperties>
</file>