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NUMBERS TO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# to call for an interpreter?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# needed to set the negative airflow?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computer is broken, who should I call? (not Roz)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Cammie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Teresa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patient is not responsive but has a pulse, who do I call?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# do I call to activate a stroke?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to call when a patient dies?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to call for a direct admit?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to call for equipment breakdown?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my patients medications ready in the outpatient pharmacy?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Dorvanta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Security?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Language line cost center #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to call when a patient dies?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to call when the sink stops working?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just finished with a code brown and realize you also need to get cleaned up, who should you call for clean scrubs?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TO KNOW</dc:title>
  <dcterms:created xsi:type="dcterms:W3CDTF">2021-10-11T13:31:40Z</dcterms:created>
  <dcterms:modified xsi:type="dcterms:W3CDTF">2021-10-11T13:31:40Z</dcterms:modified>
</cp:coreProperties>
</file>