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ELEVEN    </w:t>
      </w:r>
      <w:r>
        <w:t xml:space="preserve">   FIFTEEN    </w:t>
      </w:r>
      <w:r>
        <w:t xml:space="preserve">   FIVE    </w:t>
      </w:r>
      <w:r>
        <w:t xml:space="preserve">   FOUR    </w:t>
      </w:r>
      <w:r>
        <w:t xml:space="preserve">   FOURTEEN    </w:t>
      </w:r>
      <w:r>
        <w:t xml:space="preserve">   NINE    </w:t>
      </w:r>
      <w:r>
        <w:t xml:space="preserve">   ONE    </w:t>
      </w:r>
      <w:r>
        <w:t xml:space="preserve">   SEVEN    </w:t>
      </w:r>
      <w:r>
        <w:t xml:space="preserve">   SIX    </w:t>
      </w:r>
      <w:r>
        <w:t xml:space="preserve">   TEN    </w:t>
      </w:r>
      <w:r>
        <w:t xml:space="preserve">   THIRTEEN    </w:t>
      </w:r>
      <w:r>
        <w:t xml:space="preserve">   THREE    </w:t>
      </w:r>
      <w:r>
        <w:t xml:space="preserve">   TWELVE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</dc:title>
  <dcterms:created xsi:type="dcterms:W3CDTF">2021-10-11T13:30:12Z</dcterms:created>
  <dcterms:modified xsi:type="dcterms:W3CDTF">2021-10-11T13:30:12Z</dcterms:modified>
</cp:coreProperties>
</file>